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指派通知书</w:t>
      </w:r>
    </w:p>
    <w:p>
      <w:pPr>
        <w:spacing w:after="80"/>
        <w:ind w:firstLine="5320" w:firstLineChars="19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援</w:t>
      </w:r>
      <w:r>
        <w:rPr>
          <w:sz w:val="28"/>
          <w:szCs w:val="28"/>
        </w:rPr>
        <w:t>指</w:t>
      </w:r>
      <w:r>
        <w:rPr>
          <w:rFonts w:hint="eastAsia"/>
          <w:sz w:val="28"/>
          <w:szCs w:val="28"/>
          <w:lang w:eastAsia="zh-CN"/>
        </w:rPr>
        <w:t>字[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]第</w:t>
      </w:r>
      <w:r>
        <w:rPr>
          <w:rFonts w:hint="eastAsia"/>
          <w:sz w:val="28"/>
          <w:szCs w:val="28"/>
          <w:lang w:val="en-US" w:eastAsia="zh-CN"/>
        </w:rPr>
        <w:t xml:space="preserve"> 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after="80"/>
        <w:ind w:right="60" w:rightChars="0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本中心（处）决定对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一案</w:t>
      </w:r>
      <w:r>
        <w:rPr>
          <w:rFonts w:hint="eastAsia" w:ascii="仿宋" w:hAnsi="仿宋" w:eastAsia="仿宋" w:cs="仿宋"/>
          <w:sz w:val="30"/>
          <w:szCs w:val="30"/>
        </w:rPr>
        <w:t>提供法律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援助</w:t>
      </w:r>
      <w:r>
        <w:rPr>
          <w:rFonts w:hint="eastAsia" w:ascii="仿宋" w:hAnsi="仿宋" w:eastAsia="仿宋" w:cs="仿宋"/>
          <w:sz w:val="30"/>
          <w:szCs w:val="30"/>
        </w:rPr>
        <w:t>，现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指派</w:t>
      </w:r>
      <w:r>
        <w:rPr>
          <w:rFonts w:hint="eastAsia" w:ascii="仿宋" w:hAnsi="仿宋" w:eastAsia="仿宋" w:cs="仿宋"/>
          <w:sz w:val="30"/>
          <w:szCs w:val="30"/>
        </w:rPr>
        <w:t>你单位承办该案。请自收到本通知书之日起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个工作日内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安排</w:t>
      </w:r>
      <w:r>
        <w:rPr>
          <w:rFonts w:hint="eastAsia" w:ascii="仿宋" w:hAnsi="仿宋" w:eastAsia="仿宋" w:cs="仿宋"/>
          <w:sz w:val="30"/>
          <w:szCs w:val="30"/>
        </w:rPr>
        <w:t>合适承办人，并自安排之日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0"/>
          <w:szCs w:val="30"/>
        </w:rPr>
        <w:t>内将承办人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</w:rPr>
        <w:t>和联系方式告知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受援人</w:t>
      </w:r>
      <w:r>
        <w:rPr>
          <w:rFonts w:hint="eastAsia" w:ascii="仿宋" w:hAnsi="仿宋" w:eastAsia="仿宋" w:cs="仿宋"/>
          <w:sz w:val="30"/>
          <w:szCs w:val="30"/>
        </w:rPr>
        <w:t>及本中心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（处）</w:t>
      </w:r>
      <w:r>
        <w:rPr>
          <w:rFonts w:hint="eastAsia" w:ascii="仿宋" w:hAnsi="仿宋" w:eastAsia="仿宋" w:cs="仿宋"/>
          <w:sz w:val="30"/>
          <w:szCs w:val="30"/>
        </w:rPr>
        <w:t>，与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受援人</w:t>
      </w:r>
      <w:r>
        <w:rPr>
          <w:rFonts w:hint="eastAsia" w:ascii="仿宋" w:hAnsi="仿宋" w:eastAsia="仿宋" w:cs="仿宋"/>
          <w:sz w:val="30"/>
          <w:szCs w:val="30"/>
        </w:rPr>
        <w:t>或者其法定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代理人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近亲属</w:t>
      </w:r>
      <w:r>
        <w:rPr>
          <w:rFonts w:hint="eastAsia" w:ascii="仿宋" w:hAnsi="仿宋" w:eastAsia="仿宋" w:cs="仿宋"/>
          <w:sz w:val="30"/>
          <w:szCs w:val="30"/>
        </w:rPr>
        <w:t>签订委托代理/辩护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协议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after="80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特此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通知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spacing w:after="8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法律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援助</w:t>
      </w:r>
      <w:r>
        <w:rPr>
          <w:rFonts w:hint="eastAsia" w:ascii="仿宋" w:hAnsi="仿宋" w:eastAsia="仿宋" w:cs="仿宋"/>
          <w:sz w:val="30"/>
          <w:szCs w:val="30"/>
        </w:rPr>
        <w:t>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（处）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after="8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</w:p>
    <w:p>
      <w:pPr>
        <w:spacing w:after="8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联系方式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after="8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</w:rPr>
        <w:t>（公章)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年   月   日</w:t>
      </w:r>
    </w:p>
    <w:p>
      <w:pPr>
        <w:spacing w:after="80"/>
        <w:jc w:val="both"/>
        <w:rPr>
          <w:rFonts w:hint="eastAsia"/>
          <w:sz w:val="24"/>
          <w:lang w:eastAsia="zh-CN"/>
        </w:rPr>
      </w:pPr>
    </w:p>
    <w:p/>
    <w:p/>
    <w:p/>
    <w:p>
      <w:pPr>
        <w:spacing w:after="80"/>
        <w:jc w:val="both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TE3ZGNjYTg1YTU3ODlkNjZhMWExYzg0NGYxNGMifQ=="/>
  </w:docVars>
  <w:rsids>
    <w:rsidRoot w:val="00B47730"/>
    <w:rsid w:val="00034616"/>
    <w:rsid w:val="00037FBB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255</Characters>
  <Lines>0</Lines>
  <Paragraphs>0</Paragraphs>
  <TotalTime>1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2023-03-13T07:57:12Z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777B3AF4E525438BA1B05B93B535DEA9</vt:lpwstr>
  </property>
</Properties>
</file>